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8CA1" w14:textId="5BFD253F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</w:t>
      </w:r>
      <w:r w:rsidR="007E50D2">
        <w:rPr>
          <w:rFonts w:hint="eastAsia"/>
          <w:sz w:val="36"/>
          <w:szCs w:val="36"/>
        </w:rPr>
        <w:t>小</w:t>
      </w:r>
      <w:r w:rsidRPr="00EF6274">
        <w:rPr>
          <w:rFonts w:hint="eastAsia"/>
          <w:sz w:val="36"/>
          <w:szCs w:val="36"/>
        </w:rPr>
        <w:t>論文試験）</w:t>
      </w:r>
    </w:p>
    <w:p w14:paraId="749FC311" w14:textId="64581715" w:rsidR="00EF6274" w:rsidRPr="001C68FC" w:rsidRDefault="001C68FC" w:rsidP="001C68FC">
      <w:pPr>
        <w:jc w:val="left"/>
        <w:rPr>
          <w:sz w:val="36"/>
          <w:szCs w:val="36"/>
          <w:u w:val="single"/>
        </w:rPr>
      </w:pPr>
      <w:r w:rsidRPr="001C68FC">
        <w:rPr>
          <w:rFonts w:hint="eastAsia"/>
          <w:sz w:val="36"/>
          <w:szCs w:val="36"/>
          <w:u w:val="single"/>
        </w:rPr>
        <w:t>選択課題：</w:t>
      </w:r>
      <w:r>
        <w:rPr>
          <w:rFonts w:hint="eastAsia"/>
          <w:sz w:val="36"/>
          <w:szCs w:val="36"/>
          <w:u w:val="single"/>
        </w:rPr>
        <w:t xml:space="preserve">※選択課題名を記載すること。　　　　　　　　　　</w:t>
      </w:r>
    </w:p>
    <w:p w14:paraId="300B676D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408B8B00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44606700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15C4956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C76360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E03262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9DA57F7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86D7D5D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B6F426E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6547A82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1ECB381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0AF337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C55CFF2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317327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BF8820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7A155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362C53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33D5F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2A47DE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7E2B6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254FD1E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17F3FF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C4C47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B0C60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4AA672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844A7E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EAF7A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D2AAE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7E34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B3899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B2942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8E9EF96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199246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169E9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DCF0DE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543BE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8A7AC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954CA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AAAA87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0EAD2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E14D68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075F51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84878A7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F497DD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6D072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B94F6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627ADC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B43A90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DB9432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752B49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AE6FB3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A41531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1C68F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F40255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70A439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FD06B2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9AB627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EEDBBB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147035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C5812B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9D30F2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FA5EF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019B18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4BC375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3A3363B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644F6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E47C1D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1E44C9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E5C185F" w14:textId="77777777"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A065" w14:textId="77777777" w:rsidR="00A24626" w:rsidRDefault="00A24626">
      <w:r>
        <w:separator/>
      </w:r>
    </w:p>
  </w:endnote>
  <w:endnote w:type="continuationSeparator" w:id="0">
    <w:p w14:paraId="12C8D761" w14:textId="77777777" w:rsidR="00A24626" w:rsidRDefault="00A2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0857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EBA97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FAC0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0434" w14:textId="77777777" w:rsidR="00A24626" w:rsidRDefault="00A24626">
      <w:r>
        <w:separator/>
      </w:r>
    </w:p>
  </w:footnote>
  <w:footnote w:type="continuationSeparator" w:id="0">
    <w:p w14:paraId="72CA304E" w14:textId="77777777" w:rsidR="00A24626" w:rsidRDefault="00A2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7F0C" w14:textId="77777777"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61FB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009601">
    <w:abstractNumId w:val="2"/>
  </w:num>
  <w:num w:numId="2" w16cid:durableId="1600406216">
    <w:abstractNumId w:val="0"/>
  </w:num>
  <w:num w:numId="3" w16cid:durableId="85041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2269"/>
    <w:rsid w:val="00037EB9"/>
    <w:rsid w:val="00063031"/>
    <w:rsid w:val="00065C27"/>
    <w:rsid w:val="000D6301"/>
    <w:rsid w:val="000F4602"/>
    <w:rsid w:val="001965FB"/>
    <w:rsid w:val="001A48C4"/>
    <w:rsid w:val="001C68FC"/>
    <w:rsid w:val="001D575C"/>
    <w:rsid w:val="001E7025"/>
    <w:rsid w:val="002170BB"/>
    <w:rsid w:val="002273F9"/>
    <w:rsid w:val="002511FE"/>
    <w:rsid w:val="00261BA5"/>
    <w:rsid w:val="00261C6F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239C3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77F9E"/>
    <w:rsid w:val="00786D5B"/>
    <w:rsid w:val="007E50D2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2D8"/>
    <w:rsid w:val="009F458F"/>
    <w:rsid w:val="009F714E"/>
    <w:rsid w:val="00A136DF"/>
    <w:rsid w:val="00A1726E"/>
    <w:rsid w:val="00A24626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024D5C7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1760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LinksUpToDate>false</LinksUpToDate>
  <CharactersWithSpaces>2064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